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0057" w14:textId="18756256" w:rsidR="00CA1DFD" w:rsidRPr="002A79F8" w:rsidRDefault="00BF1381" w:rsidP="007F660F">
      <w:pPr>
        <w:pStyle w:val="Titre1"/>
        <w:jc w:val="center"/>
        <w:rPr>
          <w:rFonts w:ascii="Montserrat" w:hAnsi="Montserrat"/>
          <w:sz w:val="32"/>
          <w:szCs w:val="32"/>
          <w:lang w:val="fr-CA"/>
        </w:rPr>
      </w:pPr>
      <w:r w:rsidRPr="002A79F8">
        <w:rPr>
          <w:rFonts w:ascii="Montserrat" w:hAnsi="Montserrat"/>
          <w:sz w:val="32"/>
          <w:szCs w:val="32"/>
          <w:lang w:val="fr-CA"/>
        </w:rPr>
        <w:t>Prix de l’</w:t>
      </w:r>
      <w:r w:rsidR="00333EB0">
        <w:rPr>
          <w:rFonts w:ascii="Montserrat" w:hAnsi="Montserrat"/>
          <w:sz w:val="32"/>
          <w:szCs w:val="32"/>
          <w:lang w:val="fr-CA"/>
        </w:rPr>
        <w:t>I</w:t>
      </w:r>
      <w:r w:rsidRPr="002A79F8">
        <w:rPr>
          <w:rFonts w:ascii="Montserrat" w:hAnsi="Montserrat"/>
          <w:sz w:val="32"/>
          <w:szCs w:val="32"/>
          <w:lang w:val="fr-CA"/>
        </w:rPr>
        <w:t>nnovation FEEP</w:t>
      </w:r>
    </w:p>
    <w:p w14:paraId="3ACF249D" w14:textId="6104B704" w:rsidR="00261E9A" w:rsidRPr="002174A3" w:rsidRDefault="006B1D93" w:rsidP="002174A3">
      <w:pPr>
        <w:jc w:val="center"/>
        <w:rPr>
          <w:rFonts w:ascii="Montserrat" w:eastAsiaTheme="majorEastAsia" w:hAnsi="Montserrat" w:cstheme="majorBidi"/>
          <w:color w:val="365F91" w:themeColor="accent1" w:themeShade="BF"/>
          <w:sz w:val="32"/>
          <w:szCs w:val="32"/>
          <w:lang w:val="fr-CA"/>
        </w:rPr>
      </w:pPr>
      <w:r>
        <w:rPr>
          <w:rFonts w:ascii="Montserrat" w:eastAsiaTheme="majorEastAsia" w:hAnsi="Montserrat" w:cstheme="majorBidi"/>
          <w:color w:val="365F91" w:themeColor="accent1" w:themeShade="BF"/>
          <w:sz w:val="32"/>
          <w:szCs w:val="32"/>
          <w:lang w:val="fr-CA"/>
        </w:rPr>
        <w:t>Document préparatoire au dépôt de candidature</w:t>
      </w:r>
      <w:r w:rsidR="002174A3">
        <w:rPr>
          <w:rFonts w:ascii="Montserrat" w:eastAsiaTheme="majorEastAsia" w:hAnsi="Montserrat" w:cstheme="majorBidi"/>
          <w:color w:val="365F91" w:themeColor="accent1" w:themeShade="BF"/>
          <w:sz w:val="32"/>
          <w:szCs w:val="32"/>
          <w:lang w:val="fr-CA"/>
        </w:rPr>
        <w:br/>
      </w:r>
    </w:p>
    <w:p w14:paraId="1F5BE3CD" w14:textId="094CD680" w:rsidR="007F660F" w:rsidRPr="002A79F8" w:rsidRDefault="00261E9A" w:rsidP="007F660F">
      <w:p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 xml:space="preserve">Ce questionnaire se veut un </w:t>
      </w:r>
      <w:r w:rsidRPr="002A79F8">
        <w:rPr>
          <w:rFonts w:ascii="Montserrat" w:hAnsi="Montserrat"/>
          <w:b/>
          <w:bCs/>
          <w:lang w:val="fr-CA"/>
        </w:rPr>
        <w:t xml:space="preserve">document </w:t>
      </w:r>
      <w:r w:rsidR="0010433C">
        <w:rPr>
          <w:rFonts w:ascii="Montserrat" w:hAnsi="Montserrat"/>
          <w:b/>
          <w:bCs/>
          <w:lang w:val="fr-CA"/>
        </w:rPr>
        <w:t>préparatoire.</w:t>
      </w:r>
      <w:r w:rsidRPr="002A79F8">
        <w:rPr>
          <w:rFonts w:ascii="Montserrat" w:hAnsi="Montserrat"/>
          <w:lang w:val="fr-CA"/>
        </w:rPr>
        <w:br/>
        <w:t xml:space="preserve">Il a pour objectif de </w:t>
      </w:r>
      <w:r w:rsidRPr="00633A0D">
        <w:rPr>
          <w:rFonts w:ascii="Montserrat" w:hAnsi="Montserrat"/>
          <w:lang w:val="fr-CA"/>
        </w:rPr>
        <w:t xml:space="preserve">vous aider à </w:t>
      </w:r>
      <w:r w:rsidR="00566BA3">
        <w:rPr>
          <w:rFonts w:ascii="Montserrat" w:hAnsi="Montserrat"/>
          <w:lang w:val="fr-CA"/>
        </w:rPr>
        <w:t>remplir</w:t>
      </w:r>
      <w:r w:rsidR="002C1AC3">
        <w:rPr>
          <w:rFonts w:ascii="Montserrat" w:hAnsi="Montserrat"/>
          <w:lang w:val="fr-CA"/>
        </w:rPr>
        <w:t xml:space="preserve"> </w:t>
      </w:r>
      <w:r w:rsidR="007767C9">
        <w:rPr>
          <w:rFonts w:ascii="Montserrat" w:hAnsi="Montserrat"/>
          <w:lang w:val="fr-CA"/>
        </w:rPr>
        <w:t xml:space="preserve">le formulaire </w:t>
      </w:r>
      <w:r w:rsidRPr="00633A0D">
        <w:rPr>
          <w:rFonts w:ascii="Montserrat" w:hAnsi="Montserrat"/>
          <w:lang w:val="fr-CA"/>
        </w:rPr>
        <w:t>officiel en ligne</w:t>
      </w:r>
      <w:r w:rsidR="005810ED">
        <w:rPr>
          <w:rFonts w:ascii="Montserrat" w:hAnsi="Montserrat"/>
          <w:lang w:val="fr-CA"/>
        </w:rPr>
        <w:t xml:space="preserve"> </w:t>
      </w:r>
      <w:r w:rsidRPr="00633A0D">
        <w:rPr>
          <w:rFonts w:ascii="Montserrat" w:hAnsi="Montserrat"/>
          <w:lang w:val="fr-CA"/>
        </w:rPr>
        <w:t>qui sera accessible dès le 1</w:t>
      </w:r>
      <w:r w:rsidRPr="005810ED">
        <w:rPr>
          <w:rFonts w:ascii="Montserrat" w:hAnsi="Montserrat"/>
          <w:vertAlign w:val="superscript"/>
          <w:lang w:val="fr-CA"/>
        </w:rPr>
        <w:t>er</w:t>
      </w:r>
      <w:r w:rsidRPr="00633A0D">
        <w:rPr>
          <w:rFonts w:ascii="Montserrat" w:hAnsi="Montserrat"/>
          <w:lang w:val="fr-CA"/>
        </w:rPr>
        <w:t xml:space="preserve"> décembre 2025</w:t>
      </w:r>
      <w:r w:rsidR="001B6E33">
        <w:rPr>
          <w:rFonts w:ascii="Montserrat" w:hAnsi="Montserrat"/>
          <w:lang w:val="fr-CA"/>
        </w:rPr>
        <w:t xml:space="preserve"> dans l’</w:t>
      </w:r>
      <w:r w:rsidR="009B2839">
        <w:rPr>
          <w:rFonts w:ascii="Montserrat" w:hAnsi="Montserrat"/>
          <w:lang w:val="fr-CA"/>
        </w:rPr>
        <w:t>E</w:t>
      </w:r>
      <w:r w:rsidR="001B6E33">
        <w:rPr>
          <w:rFonts w:ascii="Montserrat" w:hAnsi="Montserrat"/>
          <w:lang w:val="fr-CA"/>
        </w:rPr>
        <w:t>space connecté du site Web de la FEEP</w:t>
      </w:r>
      <w:r w:rsidR="00633A0D">
        <w:rPr>
          <w:rFonts w:ascii="Montserrat" w:hAnsi="Montserrat"/>
          <w:lang w:val="fr-CA"/>
        </w:rPr>
        <w:t>.</w:t>
      </w:r>
      <w:r w:rsidR="00633A0D" w:rsidRPr="002A79F8">
        <w:rPr>
          <w:rFonts w:ascii="Montserrat" w:hAnsi="Montserrat"/>
          <w:lang w:val="fr-CA"/>
        </w:rPr>
        <w:t xml:space="preserve"> </w:t>
      </w:r>
    </w:p>
    <w:p w14:paraId="12A14322" w14:textId="61BE7428" w:rsidR="00633A0D" w:rsidRPr="002A79F8" w:rsidRDefault="00261E9A" w:rsidP="00633A0D">
      <w:pPr>
        <w:pBdr>
          <w:bottom w:val="single" w:sz="6" w:space="1" w:color="auto"/>
        </w:pBd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 xml:space="preserve">En </w:t>
      </w:r>
      <w:r w:rsidR="00AD0949">
        <w:rPr>
          <w:rFonts w:ascii="Montserrat" w:hAnsi="Montserrat"/>
          <w:lang w:val="fr-CA"/>
        </w:rPr>
        <w:t>utilisant ce document</w:t>
      </w:r>
      <w:r w:rsidRPr="002A79F8">
        <w:rPr>
          <w:rFonts w:ascii="Montserrat" w:hAnsi="Montserrat"/>
          <w:lang w:val="fr-CA"/>
        </w:rPr>
        <w:t xml:space="preserve">, vous pourrez rassembler les informations, les données et les documents nécessaires pour déposer votre projet facilement et efficacement avant la date limite du </w:t>
      </w:r>
      <w:r w:rsidRPr="002A79F8">
        <w:rPr>
          <w:rFonts w:ascii="Montserrat" w:hAnsi="Montserrat"/>
          <w:b/>
          <w:bCs/>
          <w:lang w:val="fr-CA"/>
        </w:rPr>
        <w:t>20 février 202</w:t>
      </w:r>
      <w:r w:rsidR="005810ED">
        <w:rPr>
          <w:rFonts w:ascii="Montserrat" w:hAnsi="Montserrat"/>
          <w:b/>
          <w:bCs/>
          <w:lang w:val="fr-CA"/>
        </w:rPr>
        <w:t>6</w:t>
      </w:r>
      <w:r w:rsidRPr="002A79F8">
        <w:rPr>
          <w:rFonts w:ascii="Montserrat" w:hAnsi="Montserrat"/>
          <w:b/>
          <w:bCs/>
          <w:lang w:val="fr-CA"/>
        </w:rPr>
        <w:t>, à 17 h</w:t>
      </w:r>
      <w:r w:rsidRPr="002A79F8">
        <w:rPr>
          <w:rFonts w:ascii="Montserrat" w:hAnsi="Montserrat"/>
          <w:lang w:val="fr-CA"/>
        </w:rPr>
        <w:t>.</w:t>
      </w:r>
      <w:r w:rsidR="00633A0D">
        <w:rPr>
          <w:rFonts w:ascii="Montserrat" w:hAnsi="Montserrat"/>
          <w:lang w:val="fr-CA"/>
        </w:rPr>
        <w:br/>
      </w:r>
    </w:p>
    <w:p w14:paraId="001616A5" w14:textId="77777777" w:rsidR="00CA1DFD" w:rsidRPr="002A79F8" w:rsidRDefault="00BF1381">
      <w:pPr>
        <w:pStyle w:val="Titre2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1. Informations générales</w:t>
      </w:r>
    </w:p>
    <w:p w14:paraId="6A6F7408" w14:textId="323A16C4" w:rsidR="00CA1DFD" w:rsidRPr="002A79F8" w:rsidRDefault="00BF1381" w:rsidP="00261E9A">
      <w:pPr>
        <w:pStyle w:val="Paragraphedeliste"/>
        <w:numPr>
          <w:ilvl w:val="0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 xml:space="preserve">Titre du projet </w:t>
      </w:r>
      <w:r w:rsidR="00EE6931" w:rsidRPr="002A79F8">
        <w:rPr>
          <w:rFonts w:ascii="Montserrat" w:hAnsi="Montserrat"/>
          <w:lang w:val="fr-CA"/>
        </w:rPr>
        <w:t>(</w:t>
      </w:r>
      <w:r w:rsidR="008B485B">
        <w:rPr>
          <w:rFonts w:ascii="Montserrat" w:hAnsi="Montserrat"/>
          <w:lang w:val="fr-CA"/>
        </w:rPr>
        <w:t>60 caractères ou moins</w:t>
      </w:r>
      <w:r w:rsidR="00EE6931">
        <w:rPr>
          <w:rFonts w:ascii="Montserrat" w:hAnsi="Montserrat"/>
          <w:lang w:val="fr-CA"/>
        </w:rPr>
        <w:t>)</w:t>
      </w:r>
    </w:p>
    <w:p w14:paraId="50C34AAC" w14:textId="0AE0B419" w:rsidR="00CA1DFD" w:rsidRPr="002A79F8" w:rsidRDefault="00BF1381" w:rsidP="00261E9A">
      <w:pPr>
        <w:pStyle w:val="Paragraphedeliste"/>
        <w:numPr>
          <w:ilvl w:val="0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Nom de l’école ou des écoles participantes</w:t>
      </w:r>
      <w:r w:rsidR="00827034">
        <w:rPr>
          <w:rFonts w:ascii="Montserrat" w:hAnsi="Montserrat"/>
          <w:lang w:val="fr-CA"/>
        </w:rPr>
        <w:t xml:space="preserve"> </w:t>
      </w:r>
      <w:r w:rsidRPr="002A79F8">
        <w:rPr>
          <w:rFonts w:ascii="Montserrat" w:hAnsi="Montserrat"/>
          <w:lang w:val="fr-CA"/>
        </w:rPr>
        <w:t xml:space="preserve">: </w:t>
      </w:r>
    </w:p>
    <w:p w14:paraId="6F1481F2" w14:textId="4143EB1A" w:rsidR="00CA1DFD" w:rsidRPr="002A79F8" w:rsidRDefault="00BF1381" w:rsidP="00261E9A">
      <w:pPr>
        <w:pStyle w:val="Paragraphedeliste"/>
        <w:numPr>
          <w:ilvl w:val="0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 xml:space="preserve">Écoles </w:t>
      </w:r>
      <w:r w:rsidR="003D76CC">
        <w:rPr>
          <w:rFonts w:ascii="Montserrat" w:hAnsi="Montserrat"/>
          <w:lang w:val="fr-CA"/>
        </w:rPr>
        <w:t>non</w:t>
      </w:r>
      <w:r w:rsidR="00827034">
        <w:rPr>
          <w:rFonts w:ascii="Montserrat" w:hAnsi="Montserrat"/>
          <w:lang w:val="fr-CA"/>
        </w:rPr>
        <w:t xml:space="preserve"> </w:t>
      </w:r>
      <w:r w:rsidR="003D76CC">
        <w:rPr>
          <w:rFonts w:ascii="Montserrat" w:hAnsi="Montserrat"/>
          <w:lang w:val="fr-CA"/>
        </w:rPr>
        <w:t>membre</w:t>
      </w:r>
      <w:r w:rsidR="00827034">
        <w:rPr>
          <w:rFonts w:ascii="Montserrat" w:hAnsi="Montserrat"/>
          <w:lang w:val="fr-CA"/>
        </w:rPr>
        <w:t>s</w:t>
      </w:r>
      <w:r w:rsidR="003D76CC">
        <w:rPr>
          <w:rFonts w:ascii="Montserrat" w:hAnsi="Montserrat"/>
          <w:lang w:val="fr-CA"/>
        </w:rPr>
        <w:t xml:space="preserve"> </w:t>
      </w:r>
      <w:r w:rsidR="002B7907">
        <w:rPr>
          <w:rFonts w:ascii="Montserrat" w:hAnsi="Montserrat"/>
          <w:lang w:val="fr-CA"/>
        </w:rPr>
        <w:t xml:space="preserve">ou </w:t>
      </w:r>
      <w:r w:rsidRPr="002A79F8">
        <w:rPr>
          <w:rFonts w:ascii="Montserrat" w:hAnsi="Montserrat"/>
          <w:lang w:val="fr-CA"/>
        </w:rPr>
        <w:t>partenaires</w:t>
      </w:r>
      <w:r w:rsidR="003D76CC">
        <w:rPr>
          <w:rFonts w:ascii="Montserrat" w:hAnsi="Montserrat"/>
          <w:lang w:val="fr-CA"/>
        </w:rPr>
        <w:t xml:space="preserve"> (le cas échéan</w:t>
      </w:r>
      <w:r w:rsidR="00057116">
        <w:rPr>
          <w:rFonts w:ascii="Montserrat" w:hAnsi="Montserrat"/>
          <w:lang w:val="fr-CA"/>
        </w:rPr>
        <w:t>t</w:t>
      </w:r>
      <w:r w:rsidR="003D76CC">
        <w:rPr>
          <w:rFonts w:ascii="Montserrat" w:hAnsi="Montserrat"/>
          <w:lang w:val="fr-CA"/>
        </w:rPr>
        <w:t>)</w:t>
      </w:r>
      <w:r w:rsidR="00827034">
        <w:rPr>
          <w:rFonts w:ascii="Montserrat" w:hAnsi="Montserrat"/>
          <w:lang w:val="fr-CA"/>
        </w:rPr>
        <w:t xml:space="preserve"> </w:t>
      </w:r>
      <w:r w:rsidR="007F660F" w:rsidRPr="002A79F8">
        <w:rPr>
          <w:rFonts w:ascii="Montserrat" w:hAnsi="Montserrat"/>
          <w:lang w:val="fr-CA"/>
        </w:rPr>
        <w:t>:</w:t>
      </w:r>
    </w:p>
    <w:p w14:paraId="00CA1C7A" w14:textId="60E137D8" w:rsidR="00CA1DFD" w:rsidRPr="002A79F8" w:rsidRDefault="00070817" w:rsidP="00261E9A">
      <w:pPr>
        <w:pStyle w:val="Paragraphedeliste"/>
        <w:numPr>
          <w:ilvl w:val="0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 xml:space="preserve">Catégorie </w:t>
      </w:r>
      <w:r w:rsidR="00DE3D5A">
        <w:rPr>
          <w:rFonts w:ascii="Montserrat" w:hAnsi="Montserrat"/>
          <w:lang w:val="fr-CA"/>
        </w:rPr>
        <w:t xml:space="preserve">dans laquelle vous </w:t>
      </w:r>
      <w:r w:rsidR="007B5709">
        <w:rPr>
          <w:rFonts w:ascii="Montserrat" w:hAnsi="Montserrat"/>
          <w:lang w:val="fr-CA"/>
        </w:rPr>
        <w:t>soumettez votre projet</w:t>
      </w:r>
      <w:r w:rsidRPr="002A79F8">
        <w:rPr>
          <w:rFonts w:ascii="Montserrat" w:hAnsi="Montserrat"/>
          <w:lang w:val="fr-CA"/>
        </w:rPr>
        <w:t xml:space="preserve"> :</w:t>
      </w:r>
    </w:p>
    <w:p w14:paraId="64B315A9" w14:textId="6969E072" w:rsidR="00CA1DFD" w:rsidRPr="002A79F8" w:rsidRDefault="00BF1381" w:rsidP="00261E9A">
      <w:pPr>
        <w:pStyle w:val="Paragraphedeliste"/>
        <w:numPr>
          <w:ilvl w:val="0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Ordre d’enseignement</w:t>
      </w:r>
      <w:r w:rsidR="00D1561F">
        <w:rPr>
          <w:rFonts w:ascii="Montserrat" w:hAnsi="Montserrat"/>
          <w:lang w:val="fr-CA"/>
        </w:rPr>
        <w:t xml:space="preserve"> </w:t>
      </w:r>
      <w:r w:rsidR="00E177D5">
        <w:rPr>
          <w:rFonts w:ascii="Montserrat" w:hAnsi="Montserrat"/>
          <w:lang w:val="fr-CA"/>
        </w:rPr>
        <w:t>(</w:t>
      </w:r>
      <w:r w:rsidR="00602237">
        <w:rPr>
          <w:rFonts w:ascii="Montserrat" w:hAnsi="Montserrat"/>
          <w:lang w:val="fr-CA"/>
        </w:rPr>
        <w:t>un seul choix possible)</w:t>
      </w:r>
      <w:r w:rsidR="005F78F9">
        <w:rPr>
          <w:rStyle w:val="Appelnotedebasdep"/>
          <w:rFonts w:ascii="Montserrat" w:hAnsi="Montserrat"/>
          <w:lang w:val="fr-CA"/>
        </w:rPr>
        <w:footnoteReference w:id="1"/>
      </w:r>
      <w:r w:rsidRPr="002A79F8">
        <w:rPr>
          <w:rFonts w:ascii="Montserrat" w:hAnsi="Montserrat"/>
          <w:lang w:val="fr-CA"/>
        </w:rPr>
        <w:t xml:space="preserve"> </w:t>
      </w:r>
      <w:r w:rsidR="0021613E" w:rsidRPr="002A79F8">
        <w:rPr>
          <w:rFonts w:ascii="Montserrat" w:hAnsi="Montserrat"/>
          <w:lang w:val="fr-CA"/>
        </w:rPr>
        <w:t>:</w:t>
      </w:r>
    </w:p>
    <w:p w14:paraId="17278694" w14:textId="0066EB9A" w:rsidR="00261E9A" w:rsidRPr="002A79F8" w:rsidRDefault="00261E9A" w:rsidP="00261E9A">
      <w:pPr>
        <w:pStyle w:val="Paragraphedeliste"/>
        <w:numPr>
          <w:ilvl w:val="1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Adaptation scolaire</w:t>
      </w:r>
    </w:p>
    <w:p w14:paraId="693000AE" w14:textId="7A134A14" w:rsidR="00261E9A" w:rsidRPr="002A79F8" w:rsidRDefault="00261E9A" w:rsidP="00261E9A">
      <w:pPr>
        <w:pStyle w:val="Paragraphedeliste"/>
        <w:numPr>
          <w:ilvl w:val="1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Préscolaire-Primaire</w:t>
      </w:r>
    </w:p>
    <w:p w14:paraId="778D8626" w14:textId="77777777" w:rsidR="00261E9A" w:rsidRPr="002A79F8" w:rsidRDefault="00261E9A" w:rsidP="00261E9A">
      <w:pPr>
        <w:pStyle w:val="Paragraphedeliste"/>
        <w:numPr>
          <w:ilvl w:val="1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Secondaire</w:t>
      </w:r>
    </w:p>
    <w:p w14:paraId="5649E40F" w14:textId="334FAA11" w:rsidR="00261E9A" w:rsidRPr="002A79F8" w:rsidRDefault="00BF1381" w:rsidP="00261E9A">
      <w:pPr>
        <w:pStyle w:val="Paragraphedeliste"/>
        <w:numPr>
          <w:ilvl w:val="0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 xml:space="preserve">Personne responsable </w:t>
      </w:r>
      <w:r w:rsidR="00D602EB">
        <w:rPr>
          <w:rFonts w:ascii="Montserrat" w:hAnsi="Montserrat"/>
          <w:lang w:val="fr-CA"/>
        </w:rPr>
        <w:t>du dépôt du projet</w:t>
      </w:r>
      <w:r w:rsidR="00756EFF" w:rsidRPr="002A79F8">
        <w:rPr>
          <w:rFonts w:ascii="Montserrat" w:hAnsi="Montserrat"/>
          <w:lang w:val="fr-CA"/>
        </w:rPr>
        <w:t xml:space="preserve"> :</w:t>
      </w:r>
    </w:p>
    <w:p w14:paraId="46061287" w14:textId="77777777" w:rsidR="00261E9A" w:rsidRPr="002A79F8" w:rsidRDefault="00BF1381" w:rsidP="00261E9A">
      <w:pPr>
        <w:pStyle w:val="Paragraphedeliste"/>
        <w:numPr>
          <w:ilvl w:val="1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Prénom : ____________________   Nom : ____________________</w:t>
      </w:r>
    </w:p>
    <w:p w14:paraId="0F249239" w14:textId="31452E18" w:rsidR="00CA1DFD" w:rsidRPr="002A79F8" w:rsidRDefault="00BF1381" w:rsidP="00261E9A">
      <w:pPr>
        <w:pStyle w:val="Paragraphedeliste"/>
        <w:numPr>
          <w:ilvl w:val="1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Courriel : ____________________   Fonction : ____________________</w:t>
      </w:r>
    </w:p>
    <w:p w14:paraId="090A4C88" w14:textId="5EC5A0A1" w:rsidR="00CA1DFD" w:rsidRPr="002A79F8" w:rsidRDefault="00BF1381">
      <w:pPr>
        <w:pStyle w:val="Titre2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2. Collaborateur</w:t>
      </w:r>
      <w:r w:rsidR="00DE3D5A">
        <w:rPr>
          <w:rFonts w:ascii="Montserrat" w:hAnsi="Montserrat"/>
          <w:lang w:val="fr-CA"/>
        </w:rPr>
        <w:t>(s) ou collaboratrice(s)</w:t>
      </w:r>
      <w:r w:rsidRPr="002A79F8">
        <w:rPr>
          <w:rFonts w:ascii="Montserrat" w:hAnsi="Montserrat"/>
          <w:lang w:val="fr-CA"/>
        </w:rPr>
        <w:t xml:space="preserve"> du projet</w:t>
      </w:r>
      <w:r w:rsidR="00261E9A" w:rsidRPr="002A79F8">
        <w:rPr>
          <w:rFonts w:ascii="Montserrat" w:hAnsi="Montserrat"/>
          <w:lang w:val="fr-CA"/>
        </w:rPr>
        <w:br/>
      </w:r>
      <w:r w:rsidR="00261E9A" w:rsidRPr="002A79F8">
        <w:rPr>
          <w:rFonts w:ascii="Montserrat" w:eastAsiaTheme="minorEastAsia" w:hAnsi="Montserrat" w:cstheme="minorBidi"/>
          <w:b w:val="0"/>
          <w:bCs w:val="0"/>
          <w:i/>
          <w:iCs/>
          <w:color w:val="auto"/>
          <w:sz w:val="20"/>
          <w:szCs w:val="20"/>
          <w:lang w:val="fr-CA"/>
        </w:rPr>
        <w:t>(Il sera possible d’ajouter l’ensemble des collaborateurs</w:t>
      </w:r>
      <w:r w:rsidR="00DE3D5A">
        <w:rPr>
          <w:rFonts w:ascii="Montserrat" w:eastAsiaTheme="minorEastAsia" w:hAnsi="Montserrat" w:cstheme="minorBidi"/>
          <w:b w:val="0"/>
          <w:bCs w:val="0"/>
          <w:i/>
          <w:iCs/>
          <w:color w:val="auto"/>
          <w:sz w:val="20"/>
          <w:szCs w:val="20"/>
          <w:lang w:val="fr-CA"/>
        </w:rPr>
        <w:t>/collaboratrices</w:t>
      </w:r>
      <w:r w:rsidR="00333EB0">
        <w:rPr>
          <w:rFonts w:ascii="Montserrat" w:eastAsiaTheme="minorEastAsia" w:hAnsi="Montserrat" w:cstheme="minorBidi"/>
          <w:b w:val="0"/>
          <w:bCs w:val="0"/>
          <w:i/>
          <w:iCs/>
          <w:color w:val="auto"/>
          <w:sz w:val="20"/>
          <w:szCs w:val="20"/>
          <w:lang w:val="fr-CA"/>
        </w:rPr>
        <w:t xml:space="preserve"> du projet</w:t>
      </w:r>
      <w:r w:rsidR="00261E9A" w:rsidRPr="002A79F8">
        <w:rPr>
          <w:rFonts w:ascii="Montserrat" w:eastAsiaTheme="minorEastAsia" w:hAnsi="Montserrat" w:cstheme="minorBidi"/>
          <w:b w:val="0"/>
          <w:bCs w:val="0"/>
          <w:i/>
          <w:iCs/>
          <w:color w:val="auto"/>
          <w:sz w:val="20"/>
          <w:szCs w:val="20"/>
          <w:lang w:val="fr-CA"/>
        </w:rPr>
        <w:t>)</w:t>
      </w:r>
    </w:p>
    <w:p w14:paraId="018AE9BF" w14:textId="77777777" w:rsidR="00261E9A" w:rsidRPr="002A79F8" w:rsidRDefault="00261E9A" w:rsidP="00261E9A">
      <w:pPr>
        <w:pStyle w:val="Paragraphedeliste"/>
        <w:numPr>
          <w:ilvl w:val="1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Prénom : ____________________   Nom : ____________________</w:t>
      </w:r>
    </w:p>
    <w:p w14:paraId="493600DB" w14:textId="77777777" w:rsidR="00261E9A" w:rsidRPr="002A79F8" w:rsidRDefault="00261E9A" w:rsidP="00261E9A">
      <w:pPr>
        <w:pStyle w:val="Paragraphedeliste"/>
        <w:numPr>
          <w:ilvl w:val="1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Courriel : ____________________   Fonction : ____________________</w:t>
      </w:r>
    </w:p>
    <w:p w14:paraId="7DCC885A" w14:textId="5D909899" w:rsidR="00CA1DFD" w:rsidRPr="002A79F8" w:rsidRDefault="00261E9A">
      <w:pPr>
        <w:pStyle w:val="Titre2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br/>
        <w:t>3. Description du projet</w:t>
      </w:r>
    </w:p>
    <w:p w14:paraId="055D9026" w14:textId="3B173D16" w:rsidR="00261E9A" w:rsidRPr="002A79F8" w:rsidRDefault="00BF1381" w:rsidP="00633A0D">
      <w:pPr>
        <w:pStyle w:val="Paragraphedeliste"/>
        <w:numPr>
          <w:ilvl w:val="0"/>
          <w:numId w:val="12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 xml:space="preserve">Public visé par votre projet </w:t>
      </w:r>
    </w:p>
    <w:p w14:paraId="67C942F6" w14:textId="67068515" w:rsidR="00261E9A" w:rsidRPr="002A79F8" w:rsidRDefault="00BF1381" w:rsidP="00633A0D">
      <w:pPr>
        <w:pStyle w:val="Paragraphedeliste"/>
        <w:numPr>
          <w:ilvl w:val="0"/>
          <w:numId w:val="12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Nombre d’élèves visé</w:t>
      </w:r>
      <w:r w:rsidR="00DE3D5A">
        <w:rPr>
          <w:rFonts w:ascii="Montserrat" w:hAnsi="Montserrat"/>
          <w:lang w:val="fr-CA"/>
        </w:rPr>
        <w:t>(e)</w:t>
      </w:r>
      <w:r w:rsidRPr="002A79F8">
        <w:rPr>
          <w:rFonts w:ascii="Montserrat" w:hAnsi="Montserrat"/>
          <w:lang w:val="fr-CA"/>
        </w:rPr>
        <w:t xml:space="preserve">s </w:t>
      </w:r>
    </w:p>
    <w:p w14:paraId="058201CA" w14:textId="75D6A47A" w:rsidR="00261E9A" w:rsidRPr="002A79F8" w:rsidRDefault="00BF1381" w:rsidP="00633A0D">
      <w:pPr>
        <w:pStyle w:val="Paragraphedeliste"/>
        <w:numPr>
          <w:ilvl w:val="0"/>
          <w:numId w:val="12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lastRenderedPageBreak/>
        <w:t>Nombre d’élèves participant</w:t>
      </w:r>
      <w:r w:rsidR="00DE3D5A">
        <w:rPr>
          <w:rFonts w:ascii="Montserrat" w:hAnsi="Montserrat"/>
          <w:lang w:val="fr-CA"/>
        </w:rPr>
        <w:t>(e)</w:t>
      </w:r>
      <w:r w:rsidRPr="002A79F8">
        <w:rPr>
          <w:rFonts w:ascii="Montserrat" w:hAnsi="Montserrat"/>
          <w:lang w:val="fr-CA"/>
        </w:rPr>
        <w:t xml:space="preserve">s </w:t>
      </w:r>
    </w:p>
    <w:p w14:paraId="7B842893" w14:textId="2EFA14C8" w:rsidR="00D67DBB" w:rsidRDefault="00D67DBB" w:rsidP="00633A0D">
      <w:pPr>
        <w:pStyle w:val="Paragraphedeliste"/>
        <w:numPr>
          <w:ilvl w:val="0"/>
          <w:numId w:val="12"/>
        </w:numPr>
        <w:spacing w:line="360" w:lineRule="auto"/>
        <w:rPr>
          <w:rFonts w:ascii="Montserrat" w:hAnsi="Montserrat"/>
          <w:lang w:val="fr-CA"/>
        </w:rPr>
      </w:pPr>
      <w:r w:rsidRPr="00D67DBB">
        <w:rPr>
          <w:rFonts w:ascii="Montserrat" w:hAnsi="Montserrat"/>
          <w:lang w:val="fr-CA"/>
        </w:rPr>
        <w:t>Nombre cumulatif d’élèves ayant bénéficié du projet</w:t>
      </w:r>
      <w:r w:rsidRPr="00D67DBB">
        <w:rPr>
          <w:rFonts w:ascii="Montserrat" w:hAnsi="Montserrat"/>
          <w:lang w:val="fr-CA"/>
        </w:rPr>
        <w:t xml:space="preserve"> </w:t>
      </w:r>
    </w:p>
    <w:p w14:paraId="59989A49" w14:textId="3734B157" w:rsidR="00D33D2C" w:rsidRPr="00D67DBB" w:rsidRDefault="00BF1381" w:rsidP="00633A0D">
      <w:pPr>
        <w:pStyle w:val="Paragraphedeliste"/>
        <w:numPr>
          <w:ilvl w:val="0"/>
          <w:numId w:val="12"/>
        </w:numPr>
        <w:spacing w:line="360" w:lineRule="auto"/>
        <w:rPr>
          <w:rFonts w:ascii="Montserrat" w:hAnsi="Montserrat"/>
          <w:lang w:val="fr-CA"/>
        </w:rPr>
      </w:pPr>
      <w:r w:rsidRPr="00D67DBB">
        <w:rPr>
          <w:rFonts w:ascii="Montserrat" w:hAnsi="Montserrat"/>
          <w:lang w:val="fr-CA"/>
        </w:rPr>
        <w:t>Nombre de membres du personnel impliqués</w:t>
      </w:r>
      <w:r w:rsidR="00DE3D5A" w:rsidRPr="00D67DBB">
        <w:rPr>
          <w:rFonts w:ascii="Montserrat" w:hAnsi="Montserrat"/>
          <w:lang w:val="fr-CA"/>
        </w:rPr>
        <w:t xml:space="preserve"> </w:t>
      </w:r>
    </w:p>
    <w:p w14:paraId="37709F14" w14:textId="736F7EC2" w:rsidR="00261E9A" w:rsidRPr="00633A0D" w:rsidRDefault="00BF1381" w:rsidP="00633A0D">
      <w:pPr>
        <w:pStyle w:val="Paragraphedeliste"/>
        <w:numPr>
          <w:ilvl w:val="0"/>
          <w:numId w:val="12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Depuis combien d’années le projet est</w:t>
      </w:r>
      <w:r w:rsidR="00DE3D5A">
        <w:rPr>
          <w:rFonts w:ascii="Montserrat" w:hAnsi="Montserrat"/>
          <w:lang w:val="fr-CA"/>
        </w:rPr>
        <w:t>-il</w:t>
      </w:r>
      <w:r w:rsidRPr="002A79F8">
        <w:rPr>
          <w:rFonts w:ascii="Montserrat" w:hAnsi="Montserrat"/>
          <w:lang w:val="fr-CA"/>
        </w:rPr>
        <w:t xml:space="preserve"> actif?</w:t>
      </w:r>
      <w:r w:rsidR="00D33D2C" w:rsidRPr="002A79F8">
        <w:rPr>
          <w:rFonts w:ascii="Montserrat" w:hAnsi="Montserrat"/>
          <w:lang w:val="fr-CA"/>
        </w:rPr>
        <w:t xml:space="preserve"> </w:t>
      </w:r>
    </w:p>
    <w:p w14:paraId="33F5E63D" w14:textId="5C063972" w:rsidR="00261E9A" w:rsidRPr="002A79F8" w:rsidRDefault="00BF1381" w:rsidP="00633A0D">
      <w:pPr>
        <w:pStyle w:val="Paragraphedeliste"/>
        <w:numPr>
          <w:ilvl w:val="0"/>
          <w:numId w:val="10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Quelle est l’idée principale de votre projet? (≈100 mots)</w:t>
      </w:r>
      <w:r w:rsidR="00877A1C">
        <w:rPr>
          <w:rFonts w:ascii="Montserrat" w:hAnsi="Montserrat"/>
          <w:lang w:val="fr-CA"/>
        </w:rPr>
        <w:t> </w:t>
      </w:r>
    </w:p>
    <w:p w14:paraId="3635442F" w14:textId="46A711D8" w:rsidR="00261E9A" w:rsidRPr="002A79F8" w:rsidRDefault="00BF1381" w:rsidP="00633A0D">
      <w:pPr>
        <w:pStyle w:val="Paragraphedeliste"/>
        <w:numPr>
          <w:ilvl w:val="0"/>
          <w:numId w:val="10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Quel besoin ou problème votre projet cherche-t-il à résoudre? (≈100 mots)</w:t>
      </w:r>
      <w:r w:rsidR="00877A1C">
        <w:rPr>
          <w:rFonts w:ascii="Montserrat" w:hAnsi="Montserrat"/>
          <w:lang w:val="fr-CA"/>
        </w:rPr>
        <w:t> </w:t>
      </w:r>
    </w:p>
    <w:p w14:paraId="1252FEF3" w14:textId="415103A9" w:rsidR="00261E9A" w:rsidRPr="002A79F8" w:rsidRDefault="00BF1381" w:rsidP="00633A0D">
      <w:pPr>
        <w:pStyle w:val="Paragraphedeliste"/>
        <w:numPr>
          <w:ilvl w:val="0"/>
          <w:numId w:val="10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 xml:space="preserve">Décrivez l’implantation du projet et les principales étapes de réalisation </w:t>
      </w:r>
    </w:p>
    <w:p w14:paraId="5944AB5D" w14:textId="178A98DE" w:rsidR="00261E9A" w:rsidRPr="002A79F8" w:rsidRDefault="00BF1381" w:rsidP="00633A0D">
      <w:pPr>
        <w:pStyle w:val="Paragraphedeliste"/>
        <w:numPr>
          <w:ilvl w:val="0"/>
          <w:numId w:val="10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En quoi votre projet est-il innovant pour votre milieu? (≈100 mots)</w:t>
      </w:r>
    </w:p>
    <w:p w14:paraId="5D1FB37C" w14:textId="779E5676" w:rsidR="00261E9A" w:rsidRPr="002A79F8" w:rsidRDefault="00BF1381" w:rsidP="00633A0D">
      <w:pPr>
        <w:pStyle w:val="Paragraphedeliste"/>
        <w:numPr>
          <w:ilvl w:val="0"/>
          <w:numId w:val="10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Quels sont les résultats observés</w:t>
      </w:r>
      <w:r w:rsidR="005844B8">
        <w:rPr>
          <w:rFonts w:ascii="Montserrat" w:hAnsi="Montserrat"/>
          <w:lang w:val="fr-CA"/>
        </w:rPr>
        <w:t>?</w:t>
      </w:r>
      <w:r w:rsidRPr="002A79F8">
        <w:rPr>
          <w:rFonts w:ascii="Montserrat" w:hAnsi="Montserrat"/>
          <w:lang w:val="fr-CA"/>
        </w:rPr>
        <w:t xml:space="preserve"> </w:t>
      </w:r>
      <w:r w:rsidR="005844B8">
        <w:rPr>
          <w:rFonts w:ascii="Montserrat" w:hAnsi="Montserrat"/>
          <w:lang w:val="fr-CA"/>
        </w:rPr>
        <w:t>(</w:t>
      </w:r>
      <w:r w:rsidRPr="002A79F8">
        <w:rPr>
          <w:rFonts w:ascii="Montserrat" w:hAnsi="Montserrat"/>
          <w:lang w:val="fr-CA"/>
        </w:rPr>
        <w:t>résultats quantitatifs, observations, témoignages</w:t>
      </w:r>
      <w:r w:rsidR="005844B8">
        <w:rPr>
          <w:rFonts w:ascii="Montserrat" w:hAnsi="Montserrat"/>
          <w:lang w:val="fr-CA"/>
        </w:rPr>
        <w:t xml:space="preserve">) </w:t>
      </w:r>
      <w:r w:rsidRPr="002A79F8">
        <w:rPr>
          <w:rFonts w:ascii="Montserrat" w:hAnsi="Montserrat"/>
          <w:lang w:val="fr-CA"/>
        </w:rPr>
        <w:t>(≈100 mots)</w:t>
      </w:r>
    </w:p>
    <w:p w14:paraId="72B803FD" w14:textId="1067D70B" w:rsidR="00CA1DFD" w:rsidRPr="002A79F8" w:rsidRDefault="00BF1381" w:rsidP="00633A0D">
      <w:pPr>
        <w:pStyle w:val="Paragraphedeliste"/>
        <w:numPr>
          <w:ilvl w:val="0"/>
          <w:numId w:val="10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Quelles sont les conditions pour que ce projet puisse être implanté dans d'autres écoles? (≈100 mots)</w:t>
      </w:r>
    </w:p>
    <w:p w14:paraId="3425F0E8" w14:textId="77777777" w:rsidR="00CA1DFD" w:rsidRPr="002A79F8" w:rsidRDefault="00BF1381">
      <w:pPr>
        <w:pStyle w:val="Titre2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4. Matériel à fournir</w:t>
      </w:r>
    </w:p>
    <w:p w14:paraId="56F8CEE1" w14:textId="398B6D51" w:rsidR="00D33D2C" w:rsidRPr="002A79F8" w:rsidRDefault="00BF1381" w:rsidP="00633A0D">
      <w:pPr>
        <w:pStyle w:val="Paragraphedeliste"/>
        <w:numPr>
          <w:ilvl w:val="0"/>
          <w:numId w:val="13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Photo principale (format paysage, min. 1600x680 px, max. 2MB, jpg/png)</w:t>
      </w:r>
    </w:p>
    <w:p w14:paraId="2E24BD06" w14:textId="7EF5DF7B" w:rsidR="00D33D2C" w:rsidRPr="002A79F8" w:rsidRDefault="00BF1381" w:rsidP="00633A0D">
      <w:pPr>
        <w:pStyle w:val="Paragraphedeliste"/>
        <w:numPr>
          <w:ilvl w:val="0"/>
          <w:numId w:val="13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Galerie d’images (min. 760x430 px, max. 1MB, jpg/png)</w:t>
      </w:r>
    </w:p>
    <w:p w14:paraId="5D72BE07" w14:textId="6CD04507" w:rsidR="001653FB" w:rsidRPr="00C972D5" w:rsidRDefault="00BF1381" w:rsidP="00C972D5">
      <w:pPr>
        <w:pStyle w:val="Paragraphedeliste"/>
        <w:numPr>
          <w:ilvl w:val="0"/>
          <w:numId w:val="13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Présentation du projet (PDF, max. 10MB)</w:t>
      </w:r>
      <w:r w:rsidR="00C972D5">
        <w:rPr>
          <w:rFonts w:ascii="Montserrat" w:hAnsi="Montserrat"/>
          <w:lang w:val="fr-CA"/>
        </w:rPr>
        <w:t xml:space="preserve"> ou v</w:t>
      </w:r>
      <w:r w:rsidRPr="00C972D5">
        <w:rPr>
          <w:rFonts w:ascii="Montserrat" w:hAnsi="Montserrat"/>
          <w:lang w:val="fr-CA"/>
        </w:rPr>
        <w:t>idéo (URL, durée max. 3 min)</w:t>
      </w:r>
    </w:p>
    <w:p w14:paraId="62CE3E5C" w14:textId="51589F8C" w:rsidR="001653FB" w:rsidRPr="001653FB" w:rsidRDefault="001653FB" w:rsidP="001653FB">
      <w:pPr>
        <w:spacing w:line="360" w:lineRule="auto"/>
        <w:ind w:left="360"/>
        <w:rPr>
          <w:rFonts w:ascii="Montserrat" w:hAnsi="Montserrat"/>
          <w:lang w:val="fr-CA"/>
        </w:rPr>
      </w:pPr>
    </w:p>
    <w:p w14:paraId="0FFAD6F2" w14:textId="77777777" w:rsidR="00D12132" w:rsidRPr="002A79F8" w:rsidRDefault="00D12132">
      <w:pPr>
        <w:rPr>
          <w:rFonts w:ascii="Montserrat" w:hAnsi="Montserrat"/>
          <w:lang w:val="fr-CA"/>
        </w:rPr>
      </w:pPr>
    </w:p>
    <w:p w14:paraId="28AD35EA" w14:textId="3DAE13D2" w:rsidR="00D12132" w:rsidRPr="002A79F8" w:rsidRDefault="000D5C65">
      <w:pPr>
        <w:rPr>
          <w:rFonts w:ascii="Montserrat" w:hAnsi="Montserrat"/>
          <w:lang w:val="fr-CA"/>
        </w:rPr>
      </w:pPr>
      <w:r>
        <w:rPr>
          <w:rFonts w:ascii="Montserrat" w:hAnsi="Montserrat"/>
          <w:lang w:val="fr-CA"/>
        </w:rPr>
        <w:t>Pour plus d’informations, consultez la page</w:t>
      </w:r>
      <w:r w:rsidR="00144EA0">
        <w:rPr>
          <w:rFonts w:ascii="Montserrat" w:hAnsi="Montserrat"/>
          <w:lang w:val="fr-CA"/>
        </w:rPr>
        <w:t> :</w:t>
      </w:r>
      <w:r w:rsidR="00144EA0" w:rsidRPr="00144EA0">
        <w:rPr>
          <w:lang w:val="fr-CA"/>
        </w:rPr>
        <w:t xml:space="preserve"> </w:t>
      </w:r>
      <w:r w:rsidR="00144EA0">
        <w:rPr>
          <w:lang w:val="fr-CA"/>
        </w:rPr>
        <w:br/>
      </w:r>
      <w:hyperlink r:id="rId11" w:history="1">
        <w:r w:rsidR="00144EA0" w:rsidRPr="00144EA0">
          <w:rPr>
            <w:rStyle w:val="Lienhypertexte"/>
            <w:rFonts w:ascii="Montserrat" w:hAnsi="Montserrat"/>
            <w:lang w:val="fr-CA"/>
          </w:rPr>
          <w:t>https://www.feep.qc.ca/innover-en-education/prix-innovation</w:t>
        </w:r>
      </w:hyperlink>
    </w:p>
    <w:p w14:paraId="691D5C91" w14:textId="4219952B" w:rsidR="00CA1DFD" w:rsidRPr="002A79F8" w:rsidRDefault="00CA1DFD">
      <w:pPr>
        <w:rPr>
          <w:rFonts w:ascii="Montserrat" w:hAnsi="Montserrat"/>
          <w:lang w:val="fr-CA"/>
        </w:rPr>
      </w:pPr>
    </w:p>
    <w:p w14:paraId="20575081" w14:textId="24483B19" w:rsidR="00EC0FED" w:rsidRPr="002B3F9A" w:rsidRDefault="00D12132" w:rsidP="00F16291">
      <w:pPr>
        <w:jc w:val="center"/>
        <w:rPr>
          <w:rFonts w:ascii="Montserrat" w:hAnsi="Montserrat"/>
          <w:b/>
          <w:bCs/>
          <w:lang w:val="fr-CA"/>
        </w:rPr>
      </w:pPr>
      <w:r w:rsidRPr="00F16291">
        <w:rPr>
          <w:rFonts w:ascii="Montserrat" w:hAnsi="Montserrat"/>
          <w:b/>
          <w:bCs/>
          <w:color w:val="EE0000"/>
          <w:lang w:val="fr-CA"/>
        </w:rPr>
        <w:t>Seuls les formulaires en ligne complété</w:t>
      </w:r>
      <w:r w:rsidR="00F16291" w:rsidRPr="00F16291">
        <w:rPr>
          <w:rFonts w:ascii="Montserrat" w:hAnsi="Montserrat"/>
          <w:b/>
          <w:bCs/>
          <w:color w:val="EE0000"/>
          <w:lang w:val="fr-CA"/>
        </w:rPr>
        <w:t>s</w:t>
      </w:r>
      <w:r w:rsidRPr="00F16291">
        <w:rPr>
          <w:rFonts w:ascii="Montserrat" w:hAnsi="Montserrat"/>
          <w:b/>
          <w:bCs/>
          <w:color w:val="EE0000"/>
          <w:lang w:val="fr-CA"/>
        </w:rPr>
        <w:t xml:space="preserve"> entre </w:t>
      </w:r>
      <w:r w:rsidR="00F16291">
        <w:rPr>
          <w:rFonts w:ascii="Montserrat" w:hAnsi="Montserrat"/>
          <w:b/>
          <w:bCs/>
          <w:color w:val="EE0000"/>
          <w:lang w:val="fr-CA"/>
        </w:rPr>
        <w:br/>
      </w:r>
      <w:r w:rsidRPr="00F16291">
        <w:rPr>
          <w:rFonts w:ascii="Montserrat" w:hAnsi="Montserrat"/>
          <w:b/>
          <w:bCs/>
          <w:color w:val="EE0000"/>
          <w:lang w:val="fr-CA"/>
        </w:rPr>
        <w:t>le 1</w:t>
      </w:r>
      <w:r w:rsidRPr="00F16291">
        <w:rPr>
          <w:rFonts w:ascii="Montserrat" w:hAnsi="Montserrat"/>
          <w:b/>
          <w:bCs/>
          <w:color w:val="EE0000"/>
          <w:vertAlign w:val="superscript"/>
          <w:lang w:val="fr-CA"/>
        </w:rPr>
        <w:t>er</w:t>
      </w:r>
      <w:r w:rsidRPr="00F16291">
        <w:rPr>
          <w:rFonts w:ascii="Montserrat" w:hAnsi="Montserrat"/>
          <w:b/>
          <w:bCs/>
          <w:color w:val="EE0000"/>
          <w:lang w:val="fr-CA"/>
        </w:rPr>
        <w:t xml:space="preserve"> décembre</w:t>
      </w:r>
      <w:r w:rsidR="00E60E26" w:rsidRPr="00F16291">
        <w:rPr>
          <w:rFonts w:ascii="Montserrat" w:hAnsi="Montserrat"/>
          <w:b/>
          <w:bCs/>
          <w:color w:val="EE0000"/>
          <w:lang w:val="fr-CA"/>
        </w:rPr>
        <w:t xml:space="preserve"> 2025</w:t>
      </w:r>
      <w:r w:rsidRPr="00F16291">
        <w:rPr>
          <w:rFonts w:ascii="Montserrat" w:hAnsi="Montserrat"/>
          <w:b/>
          <w:bCs/>
          <w:color w:val="EE0000"/>
          <w:lang w:val="fr-CA"/>
        </w:rPr>
        <w:t xml:space="preserve"> et </w:t>
      </w:r>
      <w:r w:rsidR="00E60E26" w:rsidRPr="00F16291">
        <w:rPr>
          <w:rFonts w:ascii="Montserrat" w:hAnsi="Montserrat"/>
          <w:b/>
          <w:bCs/>
          <w:color w:val="EE0000"/>
          <w:lang w:val="fr-CA"/>
        </w:rPr>
        <w:t xml:space="preserve">le </w:t>
      </w:r>
      <w:r w:rsidRPr="00F16291">
        <w:rPr>
          <w:rFonts w:ascii="Montserrat" w:hAnsi="Montserrat"/>
          <w:b/>
          <w:bCs/>
          <w:color w:val="EE0000"/>
          <w:lang w:val="fr-CA"/>
        </w:rPr>
        <w:t xml:space="preserve">20 février 2026 seront acceptés. </w:t>
      </w:r>
      <w:r w:rsidR="00E60E26" w:rsidRPr="00F16291">
        <w:rPr>
          <w:rFonts w:ascii="Montserrat" w:hAnsi="Montserrat"/>
          <w:b/>
          <w:bCs/>
          <w:lang w:val="fr-CA"/>
        </w:rPr>
        <w:br/>
      </w:r>
    </w:p>
    <w:p w14:paraId="5958C071" w14:textId="59EFAF09" w:rsidR="000D5C65" w:rsidRPr="002A79F8" w:rsidRDefault="007F660F" w:rsidP="000D5C65">
      <w:p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br/>
      </w:r>
      <w:r w:rsidR="000D5C65" w:rsidRPr="002A79F8">
        <w:rPr>
          <w:rFonts w:ascii="Montserrat" w:hAnsi="Montserrat"/>
          <w:b/>
          <w:bCs/>
          <w:lang w:val="fr-CA"/>
        </w:rPr>
        <w:t>Des questions?</w:t>
      </w:r>
      <w:r w:rsidR="000D5C65" w:rsidRPr="002A79F8">
        <w:rPr>
          <w:rFonts w:ascii="Montserrat" w:hAnsi="Montserrat"/>
          <w:lang w:val="fr-CA"/>
        </w:rPr>
        <w:t xml:space="preserve"> </w:t>
      </w:r>
      <w:r w:rsidR="000D5C65" w:rsidRPr="002A79F8">
        <w:rPr>
          <w:rFonts w:ascii="Montserrat" w:hAnsi="Montserrat"/>
          <w:lang w:val="fr-CA"/>
        </w:rPr>
        <w:br/>
      </w:r>
      <w:r w:rsidR="0010433C">
        <w:rPr>
          <w:rFonts w:ascii="Montserrat" w:hAnsi="Montserrat"/>
          <w:lang w:val="fr-CA"/>
        </w:rPr>
        <w:t>Écrivez</w:t>
      </w:r>
      <w:r w:rsidR="00A65F53">
        <w:rPr>
          <w:rFonts w:ascii="Montserrat" w:hAnsi="Montserrat"/>
          <w:lang w:val="fr-CA"/>
        </w:rPr>
        <w:t>-nous</w:t>
      </w:r>
      <w:r w:rsidR="0010433C">
        <w:rPr>
          <w:rFonts w:ascii="Montserrat" w:hAnsi="Montserrat"/>
          <w:lang w:val="fr-CA"/>
        </w:rPr>
        <w:t xml:space="preserve"> : </w:t>
      </w:r>
      <w:hyperlink r:id="rId12" w:history="1">
        <w:r w:rsidR="00A65F53" w:rsidRPr="00A65F53">
          <w:rPr>
            <w:rStyle w:val="Lienhypertexte"/>
            <w:rFonts w:ascii="Montserrat" w:hAnsi="Montserrat"/>
            <w:lang w:val="fr-CA"/>
          </w:rPr>
          <w:t>prixinnovation@feep.qc.ca</w:t>
        </w:r>
      </w:hyperlink>
      <w:r w:rsidR="00A65F53">
        <w:rPr>
          <w:rFonts w:ascii="Montserrat" w:hAnsi="Montserrat"/>
          <w:lang w:val="fr-CA"/>
        </w:rPr>
        <w:t xml:space="preserve"> </w:t>
      </w:r>
    </w:p>
    <w:p w14:paraId="6E8BADE3" w14:textId="77777777" w:rsidR="00D12132" w:rsidRPr="002A79F8" w:rsidRDefault="00D12132">
      <w:pPr>
        <w:rPr>
          <w:rFonts w:ascii="Montserrat" w:hAnsi="Montserrat"/>
          <w:lang w:val="fr-CA"/>
        </w:rPr>
      </w:pPr>
    </w:p>
    <w:sectPr w:rsidR="00D12132" w:rsidRPr="002A79F8" w:rsidSect="007F660F">
      <w:headerReference w:type="even" r:id="rId13"/>
      <w:headerReference w:type="default" r:id="rId14"/>
      <w:head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799F" w14:textId="77777777" w:rsidR="00D740E3" w:rsidRDefault="00D740E3" w:rsidP="007F660F">
      <w:pPr>
        <w:spacing w:after="0" w:line="240" w:lineRule="auto"/>
      </w:pPr>
      <w:r>
        <w:separator/>
      </w:r>
    </w:p>
  </w:endnote>
  <w:endnote w:type="continuationSeparator" w:id="0">
    <w:p w14:paraId="3757C4FF" w14:textId="77777777" w:rsidR="00D740E3" w:rsidRDefault="00D740E3" w:rsidP="007F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DD1E" w14:textId="77777777" w:rsidR="00D740E3" w:rsidRDefault="00D740E3" w:rsidP="007F660F">
      <w:pPr>
        <w:spacing w:after="0" w:line="240" w:lineRule="auto"/>
      </w:pPr>
      <w:r>
        <w:separator/>
      </w:r>
    </w:p>
  </w:footnote>
  <w:footnote w:type="continuationSeparator" w:id="0">
    <w:p w14:paraId="7A711289" w14:textId="77777777" w:rsidR="00D740E3" w:rsidRDefault="00D740E3" w:rsidP="007F660F">
      <w:pPr>
        <w:spacing w:after="0" w:line="240" w:lineRule="auto"/>
      </w:pPr>
      <w:r>
        <w:continuationSeparator/>
      </w:r>
    </w:p>
  </w:footnote>
  <w:footnote w:id="1">
    <w:p w14:paraId="0D856746" w14:textId="4CE29F92" w:rsidR="005F78F9" w:rsidRPr="005F78F9" w:rsidRDefault="005F78F9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 w:rsidRPr="00B8578F">
        <w:rPr>
          <w:lang w:val="fr-CA"/>
        </w:rPr>
        <w:t xml:space="preserve"> </w:t>
      </w:r>
      <w:r w:rsidR="00B8578F">
        <w:rPr>
          <w:lang w:val="fr-CA"/>
        </w:rPr>
        <w:t xml:space="preserve">Un seul choix possible lors du dépôt de la candidature.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FE6A" w14:textId="06323ABB" w:rsidR="007F660F" w:rsidRDefault="00000000">
    <w:pPr>
      <w:pStyle w:val="En-tte"/>
    </w:pPr>
    <w:r>
      <w:rPr>
        <w:noProof/>
      </w:rPr>
      <w:pict w14:anchorId="7D92D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357579" o:spid="_x0000_s1028" type="#_x0000_t136" style="position:absolute;margin-left:0;margin-top:0;width:648.7pt;height:61.7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ocument préparato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56C7" w14:textId="6A567A90" w:rsidR="007F660F" w:rsidRDefault="00000000" w:rsidP="007F660F">
    <w:pPr>
      <w:pStyle w:val="En-tte"/>
      <w:jc w:val="right"/>
    </w:pPr>
    <w:r>
      <w:rPr>
        <w:noProof/>
      </w:rPr>
      <w:pict w14:anchorId="60CB17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357580" o:spid="_x0000_s1029" type="#_x0000_t136" style="position:absolute;left:0;text-align:left;margin-left:0;margin-top:0;width:657.8pt;height:61.7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ocument préparatoire"/>
          <w10:wrap anchorx="margin" anchory="margin"/>
        </v:shape>
      </w:pict>
    </w:r>
    <w:r w:rsidR="007F660F">
      <w:rPr>
        <w:noProof/>
      </w:rPr>
      <w:drawing>
        <wp:inline distT="0" distB="0" distL="0" distR="0" wp14:anchorId="22C82F76" wp14:editId="6275747A">
          <wp:extent cx="1908278" cy="962024"/>
          <wp:effectExtent l="0" t="0" r="0" b="0"/>
          <wp:docPr id="202494383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943838" name="Image 20249438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544" cy="972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5F02" w14:textId="6EDCE9BA" w:rsidR="007F660F" w:rsidRDefault="00000000">
    <w:pPr>
      <w:pStyle w:val="En-tte"/>
    </w:pPr>
    <w:r>
      <w:rPr>
        <w:noProof/>
      </w:rPr>
      <w:pict w14:anchorId="35F76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357578" o:spid="_x0000_s1030" type="#_x0000_t136" style="position:absolute;margin-left:0;margin-top:0;width:648.7pt;height:61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ocument préparatoi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A13FBF"/>
    <w:multiLevelType w:val="hybridMultilevel"/>
    <w:tmpl w:val="8530E08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46035"/>
    <w:multiLevelType w:val="multilevel"/>
    <w:tmpl w:val="702E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C6707"/>
    <w:multiLevelType w:val="hybridMultilevel"/>
    <w:tmpl w:val="9D8EBF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1667B"/>
    <w:multiLevelType w:val="hybridMultilevel"/>
    <w:tmpl w:val="A6D23E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813AC"/>
    <w:multiLevelType w:val="hybridMultilevel"/>
    <w:tmpl w:val="A1D63D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B123C"/>
    <w:multiLevelType w:val="hybridMultilevel"/>
    <w:tmpl w:val="56FA22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367188">
    <w:abstractNumId w:val="8"/>
  </w:num>
  <w:num w:numId="2" w16cid:durableId="730618488">
    <w:abstractNumId w:val="6"/>
  </w:num>
  <w:num w:numId="3" w16cid:durableId="27612333">
    <w:abstractNumId w:val="5"/>
  </w:num>
  <w:num w:numId="4" w16cid:durableId="497815404">
    <w:abstractNumId w:val="4"/>
  </w:num>
  <w:num w:numId="5" w16cid:durableId="829248405">
    <w:abstractNumId w:val="7"/>
  </w:num>
  <w:num w:numId="6" w16cid:durableId="1989281061">
    <w:abstractNumId w:val="3"/>
  </w:num>
  <w:num w:numId="7" w16cid:durableId="170142876">
    <w:abstractNumId w:val="2"/>
  </w:num>
  <w:num w:numId="8" w16cid:durableId="1174146203">
    <w:abstractNumId w:val="1"/>
  </w:num>
  <w:num w:numId="9" w16cid:durableId="1474446853">
    <w:abstractNumId w:val="0"/>
  </w:num>
  <w:num w:numId="10" w16cid:durableId="10112064">
    <w:abstractNumId w:val="12"/>
  </w:num>
  <w:num w:numId="11" w16cid:durableId="1386295855">
    <w:abstractNumId w:val="13"/>
  </w:num>
  <w:num w:numId="12" w16cid:durableId="149104685">
    <w:abstractNumId w:val="11"/>
  </w:num>
  <w:num w:numId="13" w16cid:durableId="1679385869">
    <w:abstractNumId w:val="14"/>
  </w:num>
  <w:num w:numId="14" w16cid:durableId="755126640">
    <w:abstractNumId w:val="9"/>
  </w:num>
  <w:num w:numId="15" w16cid:durableId="1703280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5F7"/>
    <w:rsid w:val="00003E62"/>
    <w:rsid w:val="00034616"/>
    <w:rsid w:val="00054584"/>
    <w:rsid w:val="00057116"/>
    <w:rsid w:val="0006063C"/>
    <w:rsid w:val="00070817"/>
    <w:rsid w:val="000C789F"/>
    <w:rsid w:val="000D08AF"/>
    <w:rsid w:val="000D5C65"/>
    <w:rsid w:val="0010433C"/>
    <w:rsid w:val="00114200"/>
    <w:rsid w:val="001422EF"/>
    <w:rsid w:val="00144EA0"/>
    <w:rsid w:val="0015074B"/>
    <w:rsid w:val="001611AE"/>
    <w:rsid w:val="001653FB"/>
    <w:rsid w:val="00167F03"/>
    <w:rsid w:val="00172B81"/>
    <w:rsid w:val="001B6E33"/>
    <w:rsid w:val="001D337B"/>
    <w:rsid w:val="0020124E"/>
    <w:rsid w:val="0021613E"/>
    <w:rsid w:val="002174A3"/>
    <w:rsid w:val="00217AA1"/>
    <w:rsid w:val="00261E9A"/>
    <w:rsid w:val="00280B99"/>
    <w:rsid w:val="0029639D"/>
    <w:rsid w:val="002A1CA7"/>
    <w:rsid w:val="002A1F26"/>
    <w:rsid w:val="002A79F8"/>
    <w:rsid w:val="002B3F9A"/>
    <w:rsid w:val="002B7907"/>
    <w:rsid w:val="002C1AC3"/>
    <w:rsid w:val="00316A93"/>
    <w:rsid w:val="00326C4F"/>
    <w:rsid w:val="00326F90"/>
    <w:rsid w:val="00333EB0"/>
    <w:rsid w:val="00343422"/>
    <w:rsid w:val="0038737E"/>
    <w:rsid w:val="00393D7B"/>
    <w:rsid w:val="003B5541"/>
    <w:rsid w:val="003B5EDC"/>
    <w:rsid w:val="003D76CC"/>
    <w:rsid w:val="003E6D27"/>
    <w:rsid w:val="00414EC9"/>
    <w:rsid w:val="0043455B"/>
    <w:rsid w:val="004379B0"/>
    <w:rsid w:val="004B7E06"/>
    <w:rsid w:val="004C1412"/>
    <w:rsid w:val="004D6956"/>
    <w:rsid w:val="004E4942"/>
    <w:rsid w:val="00566BA3"/>
    <w:rsid w:val="005810ED"/>
    <w:rsid w:val="005844B8"/>
    <w:rsid w:val="005A6FC0"/>
    <w:rsid w:val="005C3489"/>
    <w:rsid w:val="005E60B0"/>
    <w:rsid w:val="005F1029"/>
    <w:rsid w:val="005F78F9"/>
    <w:rsid w:val="00602237"/>
    <w:rsid w:val="00610A64"/>
    <w:rsid w:val="00633A0D"/>
    <w:rsid w:val="0067550F"/>
    <w:rsid w:val="006B1D93"/>
    <w:rsid w:val="006B4E1D"/>
    <w:rsid w:val="006F1CB3"/>
    <w:rsid w:val="006F6BFE"/>
    <w:rsid w:val="00700FA2"/>
    <w:rsid w:val="00717BA7"/>
    <w:rsid w:val="00756EFF"/>
    <w:rsid w:val="007767C9"/>
    <w:rsid w:val="007A3796"/>
    <w:rsid w:val="007B024F"/>
    <w:rsid w:val="007B5709"/>
    <w:rsid w:val="007F660F"/>
    <w:rsid w:val="00811195"/>
    <w:rsid w:val="00814CC7"/>
    <w:rsid w:val="00827034"/>
    <w:rsid w:val="0085642E"/>
    <w:rsid w:val="00860EB1"/>
    <w:rsid w:val="008611E6"/>
    <w:rsid w:val="00877A1C"/>
    <w:rsid w:val="00884AE9"/>
    <w:rsid w:val="008B42EB"/>
    <w:rsid w:val="008B485B"/>
    <w:rsid w:val="00917357"/>
    <w:rsid w:val="009545AA"/>
    <w:rsid w:val="009B2839"/>
    <w:rsid w:val="009E7379"/>
    <w:rsid w:val="009F0079"/>
    <w:rsid w:val="00A009E3"/>
    <w:rsid w:val="00A65F53"/>
    <w:rsid w:val="00A96132"/>
    <w:rsid w:val="00AA1D8D"/>
    <w:rsid w:val="00AC5F34"/>
    <w:rsid w:val="00AD0949"/>
    <w:rsid w:val="00AD2C6F"/>
    <w:rsid w:val="00B1154A"/>
    <w:rsid w:val="00B2590F"/>
    <w:rsid w:val="00B376D2"/>
    <w:rsid w:val="00B47730"/>
    <w:rsid w:val="00B669A9"/>
    <w:rsid w:val="00B75EEA"/>
    <w:rsid w:val="00B8578F"/>
    <w:rsid w:val="00BF1381"/>
    <w:rsid w:val="00C241E5"/>
    <w:rsid w:val="00C3206F"/>
    <w:rsid w:val="00C41502"/>
    <w:rsid w:val="00C45881"/>
    <w:rsid w:val="00C46C7B"/>
    <w:rsid w:val="00C5567B"/>
    <w:rsid w:val="00C57824"/>
    <w:rsid w:val="00C57D2F"/>
    <w:rsid w:val="00C972D5"/>
    <w:rsid w:val="00CA1DFD"/>
    <w:rsid w:val="00CB0664"/>
    <w:rsid w:val="00CD09C7"/>
    <w:rsid w:val="00CE28ED"/>
    <w:rsid w:val="00D12132"/>
    <w:rsid w:val="00D1561F"/>
    <w:rsid w:val="00D33D2C"/>
    <w:rsid w:val="00D52F98"/>
    <w:rsid w:val="00D602EB"/>
    <w:rsid w:val="00D67DBB"/>
    <w:rsid w:val="00D740E3"/>
    <w:rsid w:val="00DE3D5A"/>
    <w:rsid w:val="00DE68AA"/>
    <w:rsid w:val="00E01639"/>
    <w:rsid w:val="00E11F26"/>
    <w:rsid w:val="00E177D5"/>
    <w:rsid w:val="00E41C55"/>
    <w:rsid w:val="00E60E26"/>
    <w:rsid w:val="00E8303A"/>
    <w:rsid w:val="00EC0FED"/>
    <w:rsid w:val="00EE04E6"/>
    <w:rsid w:val="00EE6931"/>
    <w:rsid w:val="00F16291"/>
    <w:rsid w:val="00F27205"/>
    <w:rsid w:val="00F32394"/>
    <w:rsid w:val="00F37F9F"/>
    <w:rsid w:val="00F96529"/>
    <w:rsid w:val="00FB1AFE"/>
    <w:rsid w:val="00FB6145"/>
    <w:rsid w:val="00FC693F"/>
    <w:rsid w:val="00FE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867FD"/>
  <w14:defaultImageDpi w14:val="330"/>
  <w15:docId w15:val="{55298354-331B-4867-A433-129EF83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261E9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1E9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C0F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C0F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C0F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0F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0FED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EC0FED"/>
    <w:rPr>
      <w:color w:val="2B579A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1420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1420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14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xinnovation@feep.qc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ep.qc.ca/innover-en-education/prix-innov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04a13-e228-4dc4-bdd7-681f98aa9fc9" xsi:nil="true"/>
    <lcf76f155ced4ddcb4097134ff3c332f xmlns="dcc067e3-3539-4498-9383-a1570cada3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A367650859F4DA77255B4374266C2" ma:contentTypeVersion="15" ma:contentTypeDescription="Crée un document." ma:contentTypeScope="" ma:versionID="386438af9511a7ac26a7e9251beb3557">
  <xsd:schema xmlns:xsd="http://www.w3.org/2001/XMLSchema" xmlns:xs="http://www.w3.org/2001/XMLSchema" xmlns:p="http://schemas.microsoft.com/office/2006/metadata/properties" xmlns:ns2="dcc067e3-3539-4498-9383-a1570cada33a" xmlns:ns3="ee304a13-e228-4dc4-bdd7-681f98aa9fc9" targetNamespace="http://schemas.microsoft.com/office/2006/metadata/properties" ma:root="true" ma:fieldsID="f2dbecf7219b73fcc1f2fd6b5ebd0136" ns2:_="" ns3:_="">
    <xsd:import namespace="dcc067e3-3539-4498-9383-a1570cada33a"/>
    <xsd:import namespace="ee304a13-e228-4dc4-bdd7-681f98aa9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067e3-3539-4498-9383-a1570cada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e8f38616-8c8c-4b3b-9b4e-21bfb50fc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04a13-e228-4dc4-bdd7-681f98aa9fc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192e25-4e9f-47b1-b424-1290f47023f3}" ma:internalName="TaxCatchAll" ma:showField="CatchAllData" ma:web="ee304a13-e228-4dc4-bdd7-681f98aa9f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52B168-A8F1-44AC-AD2B-05F9BAC4E58E}">
  <ds:schemaRefs>
    <ds:schemaRef ds:uri="http://schemas.microsoft.com/office/2006/metadata/properties"/>
    <ds:schemaRef ds:uri="http://schemas.microsoft.com/office/infopath/2007/PartnerControls"/>
    <ds:schemaRef ds:uri="ee304a13-e228-4dc4-bdd7-681f98aa9fc9"/>
    <ds:schemaRef ds:uri="dcc067e3-3539-4498-9383-a1570cada33a"/>
  </ds:schemaRefs>
</ds:datastoreItem>
</file>

<file path=customXml/itemProps2.xml><?xml version="1.0" encoding="utf-8"?>
<ds:datastoreItem xmlns:ds="http://schemas.openxmlformats.org/officeDocument/2006/customXml" ds:itemID="{A4A0799A-8C46-4466-99C1-D01A823F3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B9AF6-9EAA-482B-8221-A51B16296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067e3-3539-4498-9383-a1570cada33a"/>
    <ds:schemaRef ds:uri="ee304a13-e228-4dc4-bdd7-681f98aa9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653</Words>
  <Characters>1961</Characters>
  <Application>Microsoft Office Word</Application>
  <DocSecurity>0</DocSecurity>
  <Lines>653</Lines>
  <Paragraphs>653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1961</CharactersWithSpaces>
  <SharedDoc>false</SharedDoc>
  <HyperlinkBase/>
  <HLinks>
    <vt:vector size="12" baseType="variant">
      <vt:variant>
        <vt:i4>7995402</vt:i4>
      </vt:variant>
      <vt:variant>
        <vt:i4>3</vt:i4>
      </vt:variant>
      <vt:variant>
        <vt:i4>0</vt:i4>
      </vt:variant>
      <vt:variant>
        <vt:i4>5</vt:i4>
      </vt:variant>
      <vt:variant>
        <vt:lpwstr>mailto:prixinnovation@feep.qc.ca</vt:lpwstr>
      </vt:variant>
      <vt:variant>
        <vt:lpwstr/>
      </vt:variant>
      <vt:variant>
        <vt:i4>8060974</vt:i4>
      </vt:variant>
      <vt:variant>
        <vt:i4>0</vt:i4>
      </vt:variant>
      <vt:variant>
        <vt:i4>0</vt:i4>
      </vt:variant>
      <vt:variant>
        <vt:i4>5</vt:i4>
      </vt:variant>
      <vt:variant>
        <vt:lpwstr>https://www.feep.qc.ca/innover-en-education/prix-innovation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Nadine Lamothe</cp:lastModifiedBy>
  <cp:revision>6</cp:revision>
  <dcterms:created xsi:type="dcterms:W3CDTF">2025-12-04T19:48:00Z</dcterms:created>
  <dcterms:modified xsi:type="dcterms:W3CDTF">2025-12-04T20:07:00Z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0x01010063AA367650859F4DA77255B4374266C2</vt:lpwstr>
  </property>
  <property fmtid="{D5CDD505-2E9C-101B-9397-08002B2CF9AE}" pid="3" name="MediaServiceImageTags">
    <vt:lpwstr/>
  </property>
</Properties>
</file>